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Geography of 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Greek Historian who famously claimed that Egypt was the “gift of the Nile”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largest river in the world that allowed Egypt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part of Egypt named for its fertile silt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Barren land that receives very little rain and has harsh living conditions for plant and animal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land is located on the delta and above the modern Cairo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annual flooding of the Nile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Barren desert that protected Egypt from invading armies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triangular plain at the mouth of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narrow river valley with cliffs on both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were very protective of their territory in the Black Lands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of Ancient Egypt</dc:title>
  <dcterms:created xsi:type="dcterms:W3CDTF">2021-10-11T07:53:32Z</dcterms:created>
  <dcterms:modified xsi:type="dcterms:W3CDTF">2021-10-11T07:53:32Z</dcterms:modified>
</cp:coreProperties>
</file>