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of 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subcontinent    </w:t>
      </w:r>
      <w:r>
        <w:t xml:space="preserve">   BayofBengal    </w:t>
      </w:r>
      <w:r>
        <w:t xml:space="preserve">   Monsoon    </w:t>
      </w:r>
      <w:r>
        <w:t xml:space="preserve">   IndusRiverValley    </w:t>
      </w:r>
      <w:r>
        <w:t xml:space="preserve">   ArabianSea    </w:t>
      </w:r>
      <w:r>
        <w:t xml:space="preserve">   IndianOcean    </w:t>
      </w:r>
      <w:r>
        <w:t xml:space="preserve">   MohenjoDaro    </w:t>
      </w:r>
      <w:r>
        <w:t xml:space="preserve">   Harappa    </w:t>
      </w:r>
      <w:r>
        <w:t xml:space="preserve">   EasternGhats    </w:t>
      </w:r>
      <w:r>
        <w:t xml:space="preserve">   WesternGhats    </w:t>
      </w:r>
      <w:r>
        <w:t xml:space="preserve">   DeccanPlateau    </w:t>
      </w:r>
      <w:r>
        <w:t xml:space="preserve">   GangesRiver    </w:t>
      </w:r>
      <w:r>
        <w:t xml:space="preserve">   BrahmaputraRiver    </w:t>
      </w:r>
      <w:r>
        <w:t xml:space="preserve">   HimalayaMountains    </w:t>
      </w:r>
      <w:r>
        <w:t xml:space="preserve">   TharDesert    </w:t>
      </w:r>
      <w:r>
        <w:t xml:space="preserve">   IndusRiver    </w:t>
      </w:r>
      <w:r>
        <w:t xml:space="preserve">   HinduKushMountains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Ancient India</dc:title>
  <dcterms:created xsi:type="dcterms:W3CDTF">2021-10-11T07:55:02Z</dcterms:created>
  <dcterms:modified xsi:type="dcterms:W3CDTF">2021-10-11T07:55:02Z</dcterms:modified>
</cp:coreProperties>
</file>