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of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Occupation for 2/3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river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Subcontinent that collided with Asia 50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Lowest place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populated metropolitan area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Evergreen forest in North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World's deepest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Asia is connected to this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 animals in the rainforest are on the brink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Control much of the climate in the rainforests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mountain range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called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given to "super continent"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Peak in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Asia is the largest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Climate in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resource in Russia and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Coldest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China is Asia's top producer of this valuable resource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Asia</dc:title>
  <dcterms:created xsi:type="dcterms:W3CDTF">2021-10-11T07:53:27Z</dcterms:created>
  <dcterms:modified xsi:type="dcterms:W3CDTF">2021-10-11T07:53:27Z</dcterms:modified>
</cp:coreProperties>
</file>