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Acid rain    </w:t>
      </w:r>
      <w:r>
        <w:t xml:space="preserve">   Buddhism    </w:t>
      </w:r>
      <w:r>
        <w:t xml:space="preserve">   Chang river    </w:t>
      </w:r>
      <w:r>
        <w:t xml:space="preserve">   China    </w:t>
      </w:r>
      <w:r>
        <w:t xml:space="preserve">   Coal    </w:t>
      </w:r>
      <w:r>
        <w:t xml:space="preserve">   Deserts    </w:t>
      </w:r>
      <w:r>
        <w:t xml:space="preserve">   Dragon    </w:t>
      </w:r>
      <w:r>
        <w:t xml:space="preserve">   Earthquakes    </w:t>
      </w:r>
      <w:r>
        <w:t xml:space="preserve">   Gobi desert    </w:t>
      </w:r>
      <w:r>
        <w:t xml:space="preserve">   Haungdi    </w:t>
      </w:r>
      <w:r>
        <w:t xml:space="preserve">   Himalayas    </w:t>
      </w:r>
      <w:r>
        <w:t xml:space="preserve">   Huang river    </w:t>
      </w:r>
      <w:r>
        <w:t xml:space="preserve">   Mongolian    </w:t>
      </w:r>
      <w:r>
        <w:t xml:space="preserve">   Mountains    </w:t>
      </w:r>
      <w:r>
        <w:t xml:space="preserve">   Petroleum    </w:t>
      </w:r>
      <w:r>
        <w:t xml:space="preserve">   Rice    </w:t>
      </w:r>
      <w:r>
        <w:t xml:space="preserve">   Taklimakan    </w:t>
      </w:r>
      <w:r>
        <w:t xml:space="preserve">   Tsunamis    </w:t>
      </w:r>
      <w:r>
        <w:t xml:space="preserve">   Typhoons    </w:t>
      </w:r>
      <w:r>
        <w:t xml:space="preserve">   Uighur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China</dc:title>
  <dcterms:created xsi:type="dcterms:W3CDTF">2021-10-11T07:54:34Z</dcterms:created>
  <dcterms:modified xsi:type="dcterms:W3CDTF">2021-10-11T07:54:34Z</dcterms:modified>
</cp:coreProperties>
</file>