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of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SWANSEA    </w:t>
      </w:r>
      <w:r>
        <w:t xml:space="preserve">   BARCELONA    </w:t>
      </w:r>
      <w:r>
        <w:t xml:space="preserve">   CELTIC    </w:t>
      </w:r>
      <w:r>
        <w:t xml:space="preserve">   CHAMPIONS LEAGUE    </w:t>
      </w:r>
      <w:r>
        <w:t xml:space="preserve">   CRISTIANO RONALDO    </w:t>
      </w:r>
      <w:r>
        <w:t xml:space="preserve">   CROSSBAR    </w:t>
      </w:r>
      <w:r>
        <w:t xml:space="preserve">   EMIRATES STADIUM    </w:t>
      </w:r>
      <w:r>
        <w:t xml:space="preserve">   FA CUP    </w:t>
      </w:r>
      <w:r>
        <w:t xml:space="preserve">   LIONEL MESSI    </w:t>
      </w:r>
      <w:r>
        <w:t xml:space="preserve">   LONDON STADIUM    </w:t>
      </w:r>
      <w:r>
        <w:t xml:space="preserve">   NEYMAR    </w:t>
      </w:r>
      <w:r>
        <w:t xml:space="preserve">   OLD TRAFFORD    </w:t>
      </w:r>
      <w:r>
        <w:t xml:space="preserve">   OVERLAP    </w:t>
      </w:r>
      <w:r>
        <w:t xml:space="preserve">   PUNT    </w:t>
      </w:r>
      <w:r>
        <w:t xml:space="preserve">   RANGERS    </w:t>
      </w:r>
      <w:r>
        <w:t xml:space="preserve">   RELEGATION    </w:t>
      </w:r>
      <w:r>
        <w:t xml:space="preserve">   SQUAD ROTATION    </w:t>
      </w:r>
      <w:r>
        <w:t xml:space="preserve">   STRIKE    </w:t>
      </w:r>
      <w:r>
        <w:t xml:space="preserve">   TIKI-TAKA    </w:t>
      </w:r>
      <w:r>
        <w:t xml:space="preserve">   WEMBLEY STADIUM    </w:t>
      </w:r>
      <w:r>
        <w:t xml:space="preserve">   WORLD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Football</dc:title>
  <dcterms:created xsi:type="dcterms:W3CDTF">2021-10-11T07:54:26Z</dcterms:created>
  <dcterms:modified xsi:type="dcterms:W3CDTF">2021-10-11T07:54:26Z</dcterms:modified>
</cp:coreProperties>
</file>