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of 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Premier League    </w:t>
      </w:r>
      <w:r>
        <w:t xml:space="preserve">   European Cup    </w:t>
      </w:r>
      <w:r>
        <w:t xml:space="preserve">   Brazil    </w:t>
      </w:r>
      <w:r>
        <w:t xml:space="preserve">   Wenger    </w:t>
      </w:r>
      <w:r>
        <w:t xml:space="preserve">   Murinio    </w:t>
      </w:r>
      <w:r>
        <w:t xml:space="preserve">   Rashford    </w:t>
      </w:r>
      <w:r>
        <w:t xml:space="preserve">   Sterling    </w:t>
      </w:r>
      <w:r>
        <w:t xml:space="preserve">   Carroll    </w:t>
      </w:r>
      <w:r>
        <w:t xml:space="preserve">   Messi    </w:t>
      </w:r>
      <w:r>
        <w:t xml:space="preserve">   Ronaldo    </w:t>
      </w:r>
      <w:r>
        <w:t xml:space="preserve">   Environment    </w:t>
      </w:r>
      <w:r>
        <w:t xml:space="preserve">   World Cup    </w:t>
      </w:r>
      <w:r>
        <w:t xml:space="preserve">   League    </w:t>
      </w:r>
      <w:r>
        <w:t xml:space="preserve">   Trophy    </w:t>
      </w:r>
      <w:r>
        <w:t xml:space="preserve">   Ground    </w:t>
      </w:r>
      <w:r>
        <w:t xml:space="preserve">   Capacity    </w:t>
      </w:r>
      <w:r>
        <w:t xml:space="preserve">   Honours    </w:t>
      </w:r>
      <w:r>
        <w:t xml:space="preserve">   Salary    </w:t>
      </w:r>
      <w:r>
        <w:t xml:space="preserve">   Manager    </w:t>
      </w:r>
      <w:r>
        <w:t xml:space="preserve">   Traffic    </w:t>
      </w:r>
      <w:r>
        <w:t xml:space="preserve">   Hooliganism    </w:t>
      </w:r>
      <w:r>
        <w:t xml:space="preserve">   West Ham United    </w:t>
      </w:r>
      <w:r>
        <w:t xml:space="preserve">   Real Madrid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of Football</dc:title>
  <dcterms:created xsi:type="dcterms:W3CDTF">2021-10-11T07:54:12Z</dcterms:created>
  <dcterms:modified xsi:type="dcterms:W3CDTF">2021-10-11T07:54:12Z</dcterms:modified>
</cp:coreProperties>
</file>