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of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Narrow zone that marks the geological boundary between an upland region and a plain, distinguished by the occurrence of falls and rapids where rivers and streams cross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region is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region using 13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regions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 region using 9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Coastal Plain Region covers _________ percent of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a region using 12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Piedmont region is home to ____ percent of Georgia's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a region using 11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Fence or other obstacle that prevents movement or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Georgia's smallest region is the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Separates Georgia from South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Georgia's most visited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Georgia's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largest swamp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regions are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Rolling hills are in this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region using 8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major Barrier Islands does Georgia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Brasstown Bald is in which region?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Georgia</dc:title>
  <dcterms:created xsi:type="dcterms:W3CDTF">2021-10-11T07:53:55Z</dcterms:created>
  <dcterms:modified xsi:type="dcterms:W3CDTF">2021-10-11T07:53:55Z</dcterms:modified>
</cp:coreProperties>
</file>