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of Georgia and Early American Indian Culture</w:t>
      </w:r>
    </w:p>
    <w:p>
      <w:pPr>
        <w:pStyle w:val="Questions"/>
      </w:pPr>
      <w:r>
        <w:t xml:space="preserve">1. AORGGIE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FLAL LNIE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ELOAP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OOLDWDAN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ISIIPIASNMPSS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HANRENOD ED OTOS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CCIRHAA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ERAPEOUN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EUBL RDEIG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TDMPEION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REDGI DNA ELALYV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LATCOSA PANIL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NPAAAALIHPC AUAEPTL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UAETRCLUGRI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EKEFOEKONE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HOCTHATHEACEO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OSSHTUAET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OHTNR IRAMACE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RRIREAB IDSANL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Georgia and Early American Indian Culture</dc:title>
  <dcterms:created xsi:type="dcterms:W3CDTF">2021-10-11T07:53:51Z</dcterms:created>
  <dcterms:modified xsi:type="dcterms:W3CDTF">2021-10-11T07:53:51Z</dcterms:modified>
</cp:coreProperties>
</file>