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of Iran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 of water to the South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Supreme Leader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colours of the Iranian Flag (top to bottom)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2004 the US called for sanctions on what programme in Iran?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Official language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religion in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 to the North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situated to the East of Iran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in Iran in 1979?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Nationality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situated to the North East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 of the world that Iran is located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Iran borders how many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situated to the West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Iran used to be known as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title given to the emperors, kings, princes and lords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Prime Minister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of Iran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Iran Review</dc:title>
  <dcterms:created xsi:type="dcterms:W3CDTF">2021-10-11T07:55:04Z</dcterms:created>
  <dcterms:modified xsi:type="dcterms:W3CDTF">2021-10-11T07:55:04Z</dcterms:modified>
</cp:coreProperties>
</file>