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of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Eurphrates runs along with the _______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of Syria and Iraq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left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of Jordan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canal in Middle 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country in the Middle East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Jews homeland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River that runs through Jordan and Syria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 of Saudi Arabia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 of Iran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 located southeast of Saudi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 of Saudi Arabia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Middle East</dc:title>
  <dcterms:created xsi:type="dcterms:W3CDTF">2021-10-11T07:54:23Z</dcterms:created>
  <dcterms:modified xsi:type="dcterms:W3CDTF">2021-10-11T07:54:23Z</dcterms:modified>
</cp:coreProperties>
</file>