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of 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east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highest point of elevation in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south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northwest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King's Gate Christian School is located close to Lake Hefner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imaginary line of 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hemisphere of the globe where 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north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King's Gate Christian School is located at 11400 N. Portland Ave.  in 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imaginary line of 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southeast corner of Oklahoma is the lowest point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imaginary lines on a globe that run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imginary lines on a globe that run north to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Oklahoma</dc:title>
  <dcterms:created xsi:type="dcterms:W3CDTF">2021-10-11T07:53:44Z</dcterms:created>
  <dcterms:modified xsi:type="dcterms:W3CDTF">2021-10-11T07:53:44Z</dcterms:modified>
</cp:coreProperties>
</file>