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country that starts the Tigris and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connects the Red Sea to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country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connects the Persian Gulf to the Gulf of 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Twins with the Tigris river and end in the Turkish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land lies west of the Jordan river and was controlled by Jordan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lies south eas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body of water lies south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 lies on the bank of the Persian gulf and is called the gateway to the Middle East scountey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lies along the bank of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plot of land lies west of Iran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The Middle East</dc:title>
  <dcterms:created xsi:type="dcterms:W3CDTF">2021-10-11T07:54:32Z</dcterms:created>
  <dcterms:modified xsi:type="dcterms:W3CDTF">2021-10-11T07:54:32Z</dcterms:modified>
</cp:coreProperties>
</file>