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of United Kingdom, Europe, Germany, and Russia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language group that includes Polish, Russian, and Ukrainian.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source of power created by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language group that includes French, Italian, Portuguese, and Spanish.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agreements to defend each other in case of attack.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cleaning area of forests.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major change in the economy marked by the introduction of power-driven machinery.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language group that has the most European native-speakers.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Germany freeway that is among the best built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rulers of Russia and was the capital city of Russia for over 200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type of rain with increased acidity that is caused by air pollutants and other environmental factors.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of United Kingdom, Europe, Germany, and Russia</dc:title>
  <dcterms:created xsi:type="dcterms:W3CDTF">2021-10-11T07:54:17Z</dcterms:created>
  <dcterms:modified xsi:type="dcterms:W3CDTF">2021-10-11T07:54:17Z</dcterms:modified>
</cp:coreProperties>
</file>