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Utah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Utah is a ___ because of the Rain Shadow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region do most people of Utah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Utah has enough of this to sustain the world's need for over 1,000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imaginary lines that run East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is the study of earth and its mountains, plateaus, valleys,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is an account of what has happened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imaginary lines that run through the North and South poles.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is how high above sea level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Indigenous plants are ___ to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is a natural feature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mound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Deserts are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Utah has 4 climates: Spring, ___, Fall, and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500-700 of these on Antelope Island.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Utah</dc:title>
  <dcterms:created xsi:type="dcterms:W3CDTF">2021-10-11T07:54:02Z</dcterms:created>
  <dcterms:modified xsi:type="dcterms:W3CDTF">2021-10-11T07:54:02Z</dcterms:modified>
</cp:coreProperties>
</file>