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of the Middle East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Shallow body of water between Iran and the Arabian Peninsula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Connects the red sea to the Mediterranean Sea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often politically unstable and there have been many outbreaks of violence over the last 60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It’s one of the biggest countries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narrow waterway that connects the Persian Gulf to the Arabian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sea is an arm of the Indian Ocean that lies between northeast Africa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 of Syria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East of Iran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sea is the most northwestern part of the Indian Ocean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that is north of Saudi Arabia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Northwest of Iraq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East of Syria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of the Middle East Crossword Puzzle</dc:title>
  <dcterms:created xsi:type="dcterms:W3CDTF">2021-10-11T07:54:28Z</dcterms:created>
  <dcterms:modified xsi:type="dcterms:W3CDTF">2021-10-11T07:54:28Z</dcterms:modified>
</cp:coreProperties>
</file>