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of the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Middle Colonies were called the _________ colonies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farms in the southern Colonies were owned by one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colonies had transportation through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Settlements were often made close to the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Southern Colonies they used ___ to help them farm there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Southern Colonies form of government was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middle colonies had more ___ diversity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new England colonies had a ______ gevrnment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England Colonies were along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southern colonies had many____ systems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Southern colonies made many ____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Southern Colonies had _____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settlements in the Southern colonies were often _____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England colonies were _____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 England colonies  had very rocky 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the colony</dc:title>
  <dcterms:created xsi:type="dcterms:W3CDTF">2021-10-11T07:53:53Z</dcterms:created>
  <dcterms:modified xsi:type="dcterms:W3CDTF">2021-10-11T07:53:53Z</dcterms:modified>
</cp:coreProperties>
</file>