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oceanic crust made out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crust and the upper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mainly is the core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thick is the mantle in km? Write your answer in digits!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plate that circles the ring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volcano with a pointy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an ancient city famous for being completely buried in ash and lava?*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poisonous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rock is the continental crust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hot, liquid rock deep under the Earth’s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plate off the west coast of South 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questions</dc:title>
  <dcterms:created xsi:type="dcterms:W3CDTF">2021-10-11T07:54:19Z</dcterms:created>
  <dcterms:modified xsi:type="dcterms:W3CDTF">2021-10-11T07:54:19Z</dcterms:modified>
</cp:coreProperties>
</file>