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Compass    </w:t>
      </w:r>
      <w:r>
        <w:t xml:space="preserve">   Atlantic Ocean    </w:t>
      </w:r>
      <w:r>
        <w:t xml:space="preserve">   Inuit    </w:t>
      </w:r>
      <w:r>
        <w:t xml:space="preserve">   arctic tern    </w:t>
      </w:r>
      <w:r>
        <w:t xml:space="preserve">   Kilamanjaro    </w:t>
      </w:r>
      <w:r>
        <w:t xml:space="preserve">   Camel    </w:t>
      </w:r>
      <w:r>
        <w:t xml:space="preserve">   Canopy    </w:t>
      </w:r>
      <w:r>
        <w:t xml:space="preserve">   Rain shadow    </w:t>
      </w:r>
      <w:r>
        <w:t xml:space="preserve">   Asia    </w:t>
      </w:r>
      <w:r>
        <w:t xml:space="preserve">   Greenland    </w:t>
      </w:r>
      <w:r>
        <w:t xml:space="preserve">   Toucan    </w:t>
      </w:r>
      <w:r>
        <w:t xml:space="preserve">   Polar Bear    </w:t>
      </w:r>
      <w:r>
        <w:t xml:space="preserve">   Antarctica    </w:t>
      </w:r>
      <w:r>
        <w:t xml:space="preserve">   Rainforests    </w:t>
      </w:r>
      <w:r>
        <w:t xml:space="preserve">   Sahara    </w:t>
      </w:r>
      <w:r>
        <w:t xml:space="preserve">   Latitude    </w:t>
      </w:r>
      <w:r>
        <w:t xml:space="preserve">   Longitude    </w:t>
      </w:r>
      <w:r>
        <w:t xml:space="preserve">   Equator    </w:t>
      </w:r>
      <w:r>
        <w:t xml:space="preserve">   Mauna Kea    </w:t>
      </w:r>
      <w:r>
        <w:t xml:space="preserve">   Everest    </w:t>
      </w:r>
      <w:r>
        <w:t xml:space="preserve">   Amazon    </w:t>
      </w:r>
      <w:r>
        <w:t xml:space="preserve">   Nile    </w:t>
      </w:r>
      <w:r>
        <w:t xml:space="preserve">   Mountain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review</dc:title>
  <dcterms:created xsi:type="dcterms:W3CDTF">2021-10-11T07:54:45Z</dcterms:created>
  <dcterms:modified xsi:type="dcterms:W3CDTF">2021-10-11T07:54:45Z</dcterms:modified>
</cp:coreProperties>
</file>