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Islam, was 25 yrs old at time of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cities of W. Europe use this geographic feature to build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Auschwitz, a nazi death camp where Hitler put millions of Poles and_____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core teaching of Islam is that _______ is one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that dominates populous region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is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1958, this nation was given their own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known forest of southwest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discovery of what commodity revolutionized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holy books of Islam include the Bible, the Qur'an and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Eastern Europe is called what kind of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Israel is the only nation in its region that is not this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is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East is the birthplace of Christianity, Islam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NATO and EU hub in this Belgium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requirement for adult citizens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Pillars of Islam include Reciting the Shahadah, Daily prayers, Fasting, a pilgrimage and what other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Dikes and polders of the Netherlands reclaim the land to make it____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"Backbone of England"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knowledge of native language for citizenship with 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Prosperous Eastern Europe country due to strong economy and growing tourism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review</dc:title>
  <dcterms:created xsi:type="dcterms:W3CDTF">2021-10-11T07:54:17Z</dcterms:created>
  <dcterms:modified xsi:type="dcterms:W3CDTF">2021-10-11T07:54:17Z</dcterms:modified>
</cp:coreProperties>
</file>