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revision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satellite images    </w:t>
      </w:r>
      <w:r>
        <w:t xml:space="preserve">   aerial photographs    </w:t>
      </w:r>
      <w:r>
        <w:t xml:space="preserve">   as the crow flies    </w:t>
      </w:r>
      <w:r>
        <w:t xml:space="preserve">   triangulation pillar    </w:t>
      </w:r>
      <w:r>
        <w:t xml:space="preserve">   contour lines    </w:t>
      </w:r>
      <w:r>
        <w:t xml:space="preserve">   compass rose    </w:t>
      </w:r>
      <w:r>
        <w:t xml:space="preserve">   ordnance survey    </w:t>
      </w:r>
      <w:r>
        <w:t xml:space="preserve">   grid references    </w:t>
      </w:r>
      <w:r>
        <w:t xml:space="preserve">   tropic of Capricorn    </w:t>
      </w:r>
      <w:r>
        <w:t xml:space="preserve">   tropic of cancer    </w:t>
      </w:r>
      <w:r>
        <w:t xml:space="preserve">   latitude    </w:t>
      </w:r>
      <w:r>
        <w:t xml:space="preserve">   longitude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revision puzzle</dc:title>
  <dcterms:created xsi:type="dcterms:W3CDTF">2021-10-11T07:53:42Z</dcterms:created>
  <dcterms:modified xsi:type="dcterms:W3CDTF">2021-10-11T07:53:42Z</dcterms:modified>
</cp:coreProperties>
</file>