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revison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 which lets water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material under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rain soaks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term means not using up the earth's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water cycle is also called the ________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country in Central America which is at risk of flooding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outside skin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Liquid that drains or ‘leaches’ from a landfill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Cutting down trees is also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by which water vapour forms clouds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 which does no let water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 shaped ____________ can contribute to floods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carbon dioxide emitted due to the consumption of fossil fuels by individuals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pit in which rubbish is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describes rain, hail and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and violent shaking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at the surface above where the earthquake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centre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revison</dc:title>
  <dcterms:created xsi:type="dcterms:W3CDTF">2021-10-11T07:53:49Z</dcterms:created>
  <dcterms:modified xsi:type="dcterms:W3CDTF">2021-10-11T07:53:49Z</dcterms:modified>
</cp:coreProperties>
</file>