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interval    </w:t>
      </w:r>
      <w:r>
        <w:t xml:space="preserve">   steep    </w:t>
      </w:r>
      <w:r>
        <w:t xml:space="preserve">   height    </w:t>
      </w:r>
      <w:r>
        <w:t xml:space="preserve">   sealevel    </w:t>
      </w:r>
      <w:r>
        <w:t xml:space="preserve">   relief    </w:t>
      </w:r>
      <w:r>
        <w:t xml:space="preserve">   bearing    </w:t>
      </w:r>
      <w:r>
        <w:t xml:space="preserve">   grid    </w:t>
      </w:r>
      <w:r>
        <w:t xml:space="preserve">   areareference    </w:t>
      </w:r>
      <w:r>
        <w:t xml:space="preserve">   value    </w:t>
      </w:r>
      <w:r>
        <w:t xml:space="preserve">   west    </w:t>
      </w:r>
      <w:r>
        <w:t xml:space="preserve">   north    </w:t>
      </w:r>
      <w:r>
        <w:t xml:space="preserve">   scale    </w:t>
      </w:r>
      <w:r>
        <w:t xml:space="preserve">   rainfall    </w:t>
      </w:r>
      <w:r>
        <w:t xml:space="preserve">   temperature    </w:t>
      </w:r>
      <w:r>
        <w:t xml:space="preserve">   precipitation    </w:t>
      </w:r>
      <w:r>
        <w:t xml:space="preserve">   graph    </w:t>
      </w:r>
      <w:r>
        <w:t xml:space="preserve">   contourline    </w:t>
      </w:r>
      <w:r>
        <w:t xml:space="preserve">   mapping    </w:t>
      </w:r>
      <w:r>
        <w:t xml:space="preserve">   topographic    </w:t>
      </w:r>
      <w:r>
        <w:t xml:space="preserve">   isobar    </w:t>
      </w:r>
      <w:r>
        <w:t xml:space="preserve">   crosssection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skills</dc:title>
  <dcterms:created xsi:type="dcterms:W3CDTF">2021-10-11T07:54:48Z</dcterms:created>
  <dcterms:modified xsi:type="dcterms:W3CDTF">2021-10-11T07:54:48Z</dcterms:modified>
</cp:coreProperties>
</file>