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Artificial watering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enough water in the area to supply the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Contaminated water with toxic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storage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mile over which a certain piece of food has traveled to get to it’s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Libya’s water transfer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Transferring water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Contamination of water bodies as a result of human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Libya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starter</dc:title>
  <dcterms:created xsi:type="dcterms:W3CDTF">2021-10-11T07:54:38Z</dcterms:created>
  <dcterms:modified xsi:type="dcterms:W3CDTF">2021-10-11T07:54:38Z</dcterms:modified>
</cp:coreProperties>
</file>