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precipitating; state of being precipitated.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of, relating to, or near an equator, especially the equator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tree root that extends above ground as a platelike outgrowth of the trunk supporting the tree. Buttress roots are mainly found in trees of tropical rain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primary layer that forms a roof over the understory layer and the forest floor. Many animals and birds live in this maze of leaves and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various usually woody vines that may climb as high as the tree canopy in a tropical forest.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dark organic material in soils, produced by the decomposition of vegetable or animal matter and essential to the fertility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with high rainfall that grows in a tropical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composite or generally prevailing weather conditions of a region, as temperature, air pressure, humidity, precipitation, sunshine, cloudiness, and winds, throughout the year, averaged over a series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removal of a forest or stand of trees from land which is then converted to a non-forest use.[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undergrowth of a forest consisting usually of plants from 3 to about 15 feet in height and including both shrubby vegetation and seedling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Altocumulus clouds are middle-level clouds that form at a height of around 6,500 to 20,000 feet above the sea level. There are several species and varieties of altocumulus clouds.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angular distance north or south from the equator of a point on the earth's surface, measured on the meridian of the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farming method that involves the cutting and burning of plants in a forest or woodland to create a field called a swidden.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leaves that are specially adapted leaves that are commonly know to grow on plants in the rainforest. They have a curved, and bent down surface, which allows the rain to fall and tickle down the leaf.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natural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ecological community together with its environment, functioning as a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complex biotic community characterized by distinctive plant and animal species and maintained under the climatic conditions of the region, especially such a community that has developed to climax.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top layer of the rainforest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hows changes in elevation over a given area of land. Using different colors or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 of adapting.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terms</dc:title>
  <dcterms:created xsi:type="dcterms:W3CDTF">2021-10-11T07:54:57Z</dcterms:created>
  <dcterms:modified xsi:type="dcterms:W3CDTF">2021-10-11T07:54:57Z</dcterms:modified>
</cp:coreProperties>
</file>