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various interconnected systems that shape our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measure that considers total amounts in relation to population sizes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 in our mind of places we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Geographical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studying collected data for the purporse of summarizing information to make it more usable of a region by a regions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Global connections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caculated by diving the population of a region by a regions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GPS and GIS are examples of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relative 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earth's physical and human system and the relationships among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mental maps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economic, social, political and the geographic connected  between and among countries around the world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value of the goods and services produced within a country per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statical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gender empowerment measure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GDP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development index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Geotechnologies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environment sustainability index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population density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2021-10-11T07:55:46Z</dcterms:created>
  <dcterms:modified xsi:type="dcterms:W3CDTF">2021-10-11T07:55:46Z</dcterms:modified>
</cp:coreProperties>
</file>