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Bay    </w:t>
      </w:r>
      <w:r>
        <w:t xml:space="preserve">   Canyon    </w:t>
      </w:r>
      <w:r>
        <w:t xml:space="preserve">   Channel    </w:t>
      </w:r>
      <w:r>
        <w:t xml:space="preserve">   Delta    </w:t>
      </w:r>
      <w:r>
        <w:t xml:space="preserve">   Desert    </w:t>
      </w:r>
      <w:r>
        <w:t xml:space="preserve">   Harbor    </w:t>
      </w:r>
      <w:r>
        <w:t xml:space="preserve">   Isthmus    </w:t>
      </w:r>
      <w:r>
        <w:t xml:space="preserve">   Lake    </w:t>
      </w:r>
      <w:r>
        <w:t xml:space="preserve">   Mountain    </w:t>
      </w:r>
      <w:r>
        <w:t xml:space="preserve">   Ocean    </w:t>
      </w:r>
      <w:r>
        <w:t xml:space="preserve">   Peninsula    </w:t>
      </w:r>
      <w:r>
        <w:t xml:space="preserve">   Plain    </w:t>
      </w:r>
      <w:r>
        <w:t xml:space="preserve">   Plateau    </w:t>
      </w:r>
      <w:r>
        <w:t xml:space="preserve">   River    </w:t>
      </w:r>
      <w:r>
        <w:t xml:space="preserve">   Sea    </w:t>
      </w:r>
      <w:r>
        <w:t xml:space="preserve">   Straight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2021-10-11T07:54:02Z</dcterms:created>
  <dcterms:modified xsi:type="dcterms:W3CDTF">2021-10-11T07:54:02Z</dcterms:modified>
</cp:coreProperties>
</file>