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Geography topic 4 key words (just rivers)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naturally occurring sharp bend in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water flows over the edge of a cliff or rock; generally formed in the upper course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Tiny particles of sediment dispersed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slow gradual movement downslope of soil, scree or glacier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 river meets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Naturally formed or artificially built embankments beside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graph which shows the change in both rainfall and discharge from a river following a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Angular rock pieces created by freeze-thaw weathering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Material such as sand or clay that is transported by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scratching and scraping of a river bed and banks by the stones and sand in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Wearing away the landscape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graph showing the amount of water in a place at different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Shows a cross section of a river's channel and valley at certain points in the river's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bouncing of material from and along a river bed or a land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speed of a river, measured in metres per second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(river valley) Deep valleys created by glaciers, shaped like the letter 'u' with steep, straight sides and a flat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steep edge of a river formed when a river erodes and undercuts its outer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Chemicals dissolved in water, invisible to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force of water along the coast, or within a stream or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view or drawing that shows what the inside of something looks like after a cut has been made accross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Digging out drainage ditches and rivers to make them artificially deeper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upper limit of saturated rock below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volume of water flowing in a river, measured in cubic metres per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movement of material downslope, such as rock falls, landslides or cliff collapse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Allowing liquids or gases to pass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Flat coastal areas formed when mud is deposited by rivers and coasts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Hills that stick out on alternate sides of a v-shaped valley, like the teeth of a zip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physical, chemical or biological breakdown of solid rock by the actions of weather (e.g. frost, rain) or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continuous corkscrew motion of water as it flows along a river channel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capture of rainwater by leaves and branches. Some evaporates again and the rest drips from the leaves to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soaking of rainwater into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Rainwater that runs across the surface of the ground and drains into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low-lying area at the mouth of a river where a river deposits so much sediment it extends beyond the coastline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steep valley that resembles the letter 'v'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Salt-tolerant vegetation growing on mud flats in bays or estuaries. These plants trap sediments which gradually raise the height of the marsh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lake formed when a loop in a river is cut off by floods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Material carried by a river such as boulders or stones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steep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Flat land around a river that gets flooded when the river overflows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Force that rolls or drags large stones along a river bed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topic 4 key words (just rivers)</dc:title>
  <dcterms:created xsi:type="dcterms:W3CDTF">2021-10-11T07:55:37Z</dcterms:created>
  <dcterms:modified xsi:type="dcterms:W3CDTF">2021-10-11T07:55:37Z</dcterms:modified>
</cp:coreProperties>
</file>