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unit one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mental maps    </w:t>
      </w:r>
      <w:r>
        <w:t xml:space="preserve">   themadic maps    </w:t>
      </w:r>
      <w:r>
        <w:t xml:space="preserve">   intermediate    </w:t>
      </w:r>
      <w:r>
        <w:t xml:space="preserve">   hemisheres    </w:t>
      </w:r>
      <w:r>
        <w:t xml:space="preserve">   latitude    </w:t>
      </w:r>
      <w:r>
        <w:t xml:space="preserve">   physical maps    </w:t>
      </w:r>
      <w:r>
        <w:t xml:space="preserve">   scale    </w:t>
      </w:r>
      <w:r>
        <w:t xml:space="preserve">   cardinal direction    </w:t>
      </w:r>
      <w:r>
        <w:t xml:space="preserve">   prime meridian    </w:t>
      </w:r>
      <w:r>
        <w:t xml:space="preserve">   longitude    </w:t>
      </w:r>
      <w:r>
        <w:t xml:space="preserve">   political map    </w:t>
      </w:r>
      <w:r>
        <w:t xml:space="preserve">   key    </w:t>
      </w:r>
      <w:r>
        <w:t xml:space="preserve">   compass rose    </w:t>
      </w:r>
      <w:r>
        <w:t xml:space="preserve">   geography     </w:t>
      </w:r>
      <w:r>
        <w:t xml:space="preserve">   equator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unit one vocab </dc:title>
  <dcterms:created xsi:type="dcterms:W3CDTF">2021-10-11T07:53:57Z</dcterms:created>
  <dcterms:modified xsi:type="dcterms:W3CDTF">2021-10-11T07:53:57Z</dcterms:modified>
</cp:coreProperties>
</file>