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line running around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earth's surface, climate, continents, countries, peoples, industries,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line agreed upon as the place where each calendar day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Meridian from which the longitude east and west is measured. It passes through Greenwich, England, and its longitude is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sphere with a map of the earth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around a center 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point of the Rocky mountains that separates rivers flowing east or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line running north and south which measures the distance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vast, treeless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line running east and west which measures the 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high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land drained by a river and the streams that flow into that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studies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 strip of land which connects other 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 1</dc:title>
  <dcterms:created xsi:type="dcterms:W3CDTF">2021-10-11T07:55:18Z</dcterms:created>
  <dcterms:modified xsi:type="dcterms:W3CDTF">2021-10-11T07:55:18Z</dcterms:modified>
</cp:coreProperties>
</file>