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feelings of loyalty or pride to ones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allowing for year 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not well suited to farm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small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 becomes more dry till it is 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period of time without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divided work between two genders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water  from the earth to the atmosphere and back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drained by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economy where goods and services are exchanged outside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herders that move with their animals for pasture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electricity powered 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independent state whos people share a common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that runs a very small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political unit that controls a particular teritory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</dc:title>
  <dcterms:created xsi:type="dcterms:W3CDTF">2021-10-11T07:55:41Z</dcterms:created>
  <dcterms:modified xsi:type="dcterms:W3CDTF">2021-10-11T07:55:41Z</dcterms:modified>
</cp:coreProperties>
</file>