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piece of land completely surrounded by water: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piece of land that sticks out from a larger area of land into the sea or into a lake: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water on land that is normally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area, often covered with sand or rocks, where there is very little rain and not many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large mass of ice that floats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mountain with a large, circular hole at the top through which lava, gases, steam, and dust are or have been forced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extremely large wave caused by a violent movement of the earth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mass of ice that moves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sloping raised land, especially along the sides of a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forest in a tropical area that receives a lot of rain: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low land between hills or mountains, often with a river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cutting down of trees in a large area, or the destruction of forests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seven large land masses on the earth’s surface, surrounded or mainly surrounded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rain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wall built across a river that stops the river's flow and collects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2021-10-11T07:55:11Z</dcterms:created>
  <dcterms:modified xsi:type="dcterms:W3CDTF">2021-10-11T07:55:11Z</dcterms:modified>
</cp:coreProperties>
</file>