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Countries    </w:t>
      </w:r>
      <w:r>
        <w:t xml:space="preserve">   Flags    </w:t>
      </w:r>
      <w:r>
        <w:t xml:space="preserve">   Carbon Dioxide    </w:t>
      </w:r>
      <w:r>
        <w:t xml:space="preserve">   Greenhouse    </w:t>
      </w:r>
      <w:r>
        <w:t xml:space="preserve">   Oil    </w:t>
      </w:r>
      <w:r>
        <w:t xml:space="preserve">   Wind turbine    </w:t>
      </w:r>
      <w:r>
        <w:t xml:space="preserve">   Renewable    </w:t>
      </w:r>
      <w:r>
        <w:t xml:space="preserve">   Water    </w:t>
      </w:r>
      <w:r>
        <w:t xml:space="preserve">   Soil    </w:t>
      </w:r>
      <w:r>
        <w:t xml:space="preserve">   Conservation    </w:t>
      </w:r>
      <w:r>
        <w:t xml:space="preserve">   Development    </w:t>
      </w:r>
      <w:r>
        <w:t xml:space="preserve">   Trade    </w:t>
      </w:r>
      <w:r>
        <w:t xml:space="preserve">   Population pyramids    </w:t>
      </w:r>
      <w:r>
        <w:t xml:space="preserve">   Demographic    </w:t>
      </w:r>
      <w:r>
        <w:t xml:space="preserve">   Maps    </w:t>
      </w:r>
      <w:r>
        <w:t xml:space="preserve">   Climate    </w:t>
      </w:r>
      <w:r>
        <w:t xml:space="preserve">   Weather    </w:t>
      </w:r>
      <w:r>
        <w:t xml:space="preserve">   Earthquakes    </w:t>
      </w:r>
      <w:r>
        <w:t xml:space="preserve">   volcano    </w:t>
      </w:r>
      <w:r>
        <w:t xml:space="preserve">   Recycle    </w:t>
      </w:r>
      <w:r>
        <w:t xml:space="preserve">   Population    </w:t>
      </w:r>
      <w:r>
        <w:t xml:space="preserve">   Humans    </w:t>
      </w:r>
      <w:r>
        <w:t xml:space="preserve">   Earth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</dc:title>
  <dcterms:created xsi:type="dcterms:W3CDTF">2021-10-11T07:54:49Z</dcterms:created>
  <dcterms:modified xsi:type="dcterms:W3CDTF">2021-10-11T07:54:49Z</dcterms:modified>
</cp:coreProperties>
</file>