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Geography word scramble </w:t>
      </w:r>
    </w:p>
    <w:p>
      <w:pPr>
        <w:pStyle w:val="Questions"/>
      </w:pPr>
      <w:r>
        <w:t xml:space="preserve">1. TNILGODUE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ESAOUBTL OCLAINOT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NATRCEL ECPLA OTYHRE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ROME ELODPVDEE OIRSTENCU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NMTOPYO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RRYAGTAPACH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ALSSH AND URNB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STEI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TNOIOLDEUV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LPLU FRACTO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UALGIN NCFRAA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NIHDUMSI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TNIFAN ALYTTRIOM TARE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HCESUMRNANAT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Geography word scramble </dc:title>
  <dcterms:created xsi:type="dcterms:W3CDTF">2021-10-12T20:38:43Z</dcterms:created>
  <dcterms:modified xsi:type="dcterms:W3CDTF">2021-10-12T20:38:43Z</dcterms:modified>
</cp:coreProperties>
</file>