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headland    </w:t>
      </w:r>
      <w:r>
        <w:t xml:space="preserve">   stack    </w:t>
      </w:r>
      <w:r>
        <w:t xml:space="preserve">   indo-Australian plate    </w:t>
      </w:r>
      <w:r>
        <w:t xml:space="preserve">   arabian plate    </w:t>
      </w:r>
      <w:r>
        <w:t xml:space="preserve">   tombolo    </w:t>
      </w:r>
      <w:r>
        <w:t xml:space="preserve">   deposition    </w:t>
      </w:r>
      <w:r>
        <w:t xml:space="preserve">   oceanic crust    </w:t>
      </w:r>
      <w:r>
        <w:t xml:space="preserve">   converging    </w:t>
      </w:r>
      <w:r>
        <w:t xml:space="preserve">   diverging    </w:t>
      </w:r>
      <w:r>
        <w:t xml:space="preserve">   tectonic plates    </w:t>
      </w:r>
      <w:r>
        <w:t xml:space="preserve">   earth    </w:t>
      </w:r>
      <w:r>
        <w:t xml:space="preserve">   sustainability    </w:t>
      </w:r>
      <w:r>
        <w:t xml:space="preserve">   mount fuji    </w:t>
      </w:r>
      <w:r>
        <w:t xml:space="preserve">   mount helen    </w:t>
      </w:r>
      <w:r>
        <w:t xml:space="preserve">   changes    </w:t>
      </w:r>
      <w:r>
        <w:t xml:space="preserve">   mountain    </w:t>
      </w:r>
      <w:r>
        <w:t xml:space="preserve">   bay    </w:t>
      </w:r>
      <w:r>
        <w:t xml:space="preserve">   cirque    </w:t>
      </w:r>
      <w:r>
        <w:t xml:space="preserve">   gorge    </w:t>
      </w:r>
      <w:r>
        <w:t xml:space="preserve">   floodplain    </w:t>
      </w:r>
      <w:r>
        <w:t xml:space="preserve">   wadi    </w:t>
      </w:r>
      <w:r>
        <w:t xml:space="preserve">   inselberg    </w:t>
      </w:r>
      <w:r>
        <w:t xml:space="preserve">   atoll    </w:t>
      </w:r>
      <w:r>
        <w:t xml:space="preserve">   archipelago    </w:t>
      </w:r>
      <w:r>
        <w:t xml:space="preserve">   butte    </w:t>
      </w:r>
      <w:r>
        <w:t xml:space="preserve">   weathering    </w:t>
      </w:r>
      <w:r>
        <w:t xml:space="preserve">   landscapes    </w:t>
      </w:r>
      <w:r>
        <w:t xml:space="preserve">   landforms    </w:t>
      </w:r>
      <w:r>
        <w:t xml:space="preserve">   earthquake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2021-10-11T07:55:24Z</dcterms:created>
  <dcterms:modified xsi:type="dcterms:W3CDTF">2021-10-11T07:55:24Z</dcterms:modified>
</cp:coreProperties>
</file>