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recycle    </w:t>
      </w:r>
      <w:r>
        <w:t xml:space="preserve">   conserve    </w:t>
      </w:r>
      <w:r>
        <w:t xml:space="preserve">   aquifer    </w:t>
      </w:r>
      <w:r>
        <w:t xml:space="preserve">   run-off    </w:t>
      </w:r>
      <w:r>
        <w:t xml:space="preserve">   Current    </w:t>
      </w:r>
      <w:r>
        <w:t xml:space="preserve">   Revolution    </w:t>
      </w:r>
      <w:r>
        <w:t xml:space="preserve">   Climate    </w:t>
      </w:r>
      <w:r>
        <w:t xml:space="preserve">   Desalination    </w:t>
      </w:r>
      <w:r>
        <w:t xml:space="preserve">   Precipitation    </w:t>
      </w:r>
      <w:r>
        <w:t xml:space="preserve">   Condensation    </w:t>
      </w:r>
      <w:r>
        <w:t xml:space="preserve">   Evaporation    </w:t>
      </w:r>
      <w:r>
        <w:t xml:space="preserve">   Water cycle    </w:t>
      </w:r>
      <w:r>
        <w:t xml:space="preserve">   Magma    </w:t>
      </w:r>
      <w:r>
        <w:t xml:space="preserve">   Mantle    </w:t>
      </w:r>
      <w:r>
        <w:t xml:space="preserve">   Region    </w:t>
      </w:r>
      <w:r>
        <w:t xml:space="preserve">   Place    </w:t>
      </w:r>
      <w:r>
        <w:t xml:space="preserve">   Location    </w:t>
      </w:r>
      <w:r>
        <w:t xml:space="preserve">   title    </w:t>
      </w:r>
      <w:r>
        <w:t xml:space="preserve">   GPS    </w:t>
      </w:r>
      <w:r>
        <w:t xml:space="preserve">   air pollution    </w:t>
      </w:r>
      <w:r>
        <w:t xml:space="preserve">   SCALE    </w:t>
      </w:r>
      <w:r>
        <w:t xml:space="preserve">   GRID    </w:t>
      </w:r>
      <w:r>
        <w:t xml:space="preserve">   KEY    </w:t>
      </w:r>
      <w:r>
        <w:t xml:space="preserve">   AIR POLLUTION    </w:t>
      </w:r>
      <w:r>
        <w:t xml:space="preserve">   SYMBOLS    </w:t>
      </w:r>
      <w:r>
        <w:t xml:space="preserve">   MAP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words </dc:title>
  <dcterms:created xsi:type="dcterms:W3CDTF">2021-10-11T07:55:35Z</dcterms:created>
  <dcterms:modified xsi:type="dcterms:W3CDTF">2021-10-11T07:55:35Z</dcterms:modified>
</cp:coreProperties>
</file>