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deep, narrow valley with steep, rocky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Isolated green spot in a desert where water flows up from an underground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area of sea or lake partly enclosed by dry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inlet of ocean or sea that is partially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broad region of flat or gently rolling, treeless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elevated, rounded point of land smaller than a mountain.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dry and desolate land that receives little or no rainfall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naturally hot spring that shoots up scalding water and steam high into the air. “ means “roaring gusher”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rugged, up thrust mass of rock that looms high above the surrounding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entire body of salt water that covers 3/4 of the earth’s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land that is smaller than a continent and completely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highland plain that rises sharply above the surrounding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inland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long, large stream </w:t>
            </w:r>
          </w:p>
        </w:tc>
      </w:tr>
    </w:tbl>
    <w:p>
      <w:pPr>
        <w:pStyle w:val="WordBankMedium"/>
      </w:pPr>
      <w:r>
        <w:t xml:space="preserve">   Bay    </w:t>
      </w:r>
      <w:r>
        <w:t xml:space="preserve">   Canyon    </w:t>
      </w:r>
      <w:r>
        <w:t xml:space="preserve">   Geyser    </w:t>
      </w:r>
      <w:r>
        <w:t xml:space="preserve">   Oasis    </w:t>
      </w:r>
      <w:r>
        <w:t xml:space="preserve">   Desert     </w:t>
      </w:r>
      <w:r>
        <w:t xml:space="preserve">   Plateau    </w:t>
      </w:r>
      <w:r>
        <w:t xml:space="preserve">   Plain    </w:t>
      </w:r>
      <w:r>
        <w:t xml:space="preserve">   Gulf    </w:t>
      </w:r>
      <w:r>
        <w:t xml:space="preserve">   Island    </w:t>
      </w:r>
      <w:r>
        <w:t xml:space="preserve">   Mountain    </w:t>
      </w:r>
      <w:r>
        <w:t xml:space="preserve">   Ocean     </w:t>
      </w:r>
      <w:r>
        <w:t xml:space="preserve">   River    </w:t>
      </w:r>
      <w:r>
        <w:t xml:space="preserve">   Hill    </w:t>
      </w:r>
      <w:r>
        <w:t xml:space="preserve">   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words</dc:title>
  <dcterms:created xsi:type="dcterms:W3CDTF">2021-10-11T07:55:59Z</dcterms:created>
  <dcterms:modified xsi:type="dcterms:W3CDTF">2021-10-11T07:55:59Z</dcterms:modified>
</cp:coreProperties>
</file>