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navigation    </w:t>
      </w:r>
      <w:r>
        <w:t xml:space="preserve">   country    </w:t>
      </w:r>
      <w:r>
        <w:t xml:space="preserve">   world    </w:t>
      </w:r>
      <w:r>
        <w:t xml:space="preserve">   globe    </w:t>
      </w:r>
      <w:r>
        <w:t xml:space="preserve">   map    </w:t>
      </w:r>
      <w:r>
        <w:t xml:space="preserve">   international    </w:t>
      </w:r>
      <w:r>
        <w:t xml:space="preserve">   Oceania    </w:t>
      </w:r>
      <w:r>
        <w:t xml:space="preserve">   Africa    </w:t>
      </w:r>
      <w:r>
        <w:t xml:space="preserve">   Antarctica    </w:t>
      </w:r>
      <w:r>
        <w:t xml:space="preserve">   Quiz    </w:t>
      </w:r>
      <w:r>
        <w:t xml:space="preserve">   Europe    </w:t>
      </w:r>
      <w:r>
        <w:t xml:space="preserve">   Continents    </w:t>
      </w:r>
      <w:r>
        <w:t xml:space="preserve">   South America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</dc:title>
  <dcterms:created xsi:type="dcterms:W3CDTF">2021-10-11T07:56:14Z</dcterms:created>
  <dcterms:modified xsi:type="dcterms:W3CDTF">2021-10-11T07:56:14Z</dcterms:modified>
</cp:coreProperties>
</file>