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Geohazard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Along and high wave after a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covering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water cannot seep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Geologic event potential to destroy life and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Seeps into the ground and contaminates a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Taken to prevent dangerous occurences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soil thats eroded slides down the slope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to reduce damage that a geologic event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 collapsing of underlying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shaking on the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Geohazard</dc:title>
  <dcterms:created xsi:type="dcterms:W3CDTF">2021-10-11T07:54:35Z</dcterms:created>
  <dcterms:modified xsi:type="dcterms:W3CDTF">2021-10-11T07:54:35Z</dcterms:modified>
</cp:coreProperties>
</file>