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Geología w/o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sedimentary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metamorphic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elctrical</w:t>
            </w:r>
          </w:p>
        </w:tc>
      </w:tr>
    </w:tbl>
    <w:p>
      <w:pPr>
        <w:pStyle w:val="WordBankLarge"/>
      </w:pPr>
      <w:r>
        <w:t xml:space="preserve">   geología    </w:t>
      </w:r>
      <w:r>
        <w:t xml:space="preserve">   energía    </w:t>
      </w:r>
      <w:r>
        <w:t xml:space="preserve">   Tierra    </w:t>
      </w:r>
      <w:r>
        <w:t xml:space="preserve">   movimiento    </w:t>
      </w:r>
      <w:r>
        <w:t xml:space="preserve">   cambio    </w:t>
      </w:r>
      <w:r>
        <w:t xml:space="preserve">   luz    </w:t>
      </w:r>
      <w:r>
        <w:t xml:space="preserve">   sonido    </w:t>
      </w:r>
      <w:r>
        <w:t xml:space="preserve">   calor    </w:t>
      </w:r>
      <w:r>
        <w:t xml:space="preserve">   eléctrico    </w:t>
      </w:r>
      <w:r>
        <w:t xml:space="preserve">   magnético    </w:t>
      </w:r>
      <w:r>
        <w:t xml:space="preserve">   tectónicadeplacas    </w:t>
      </w:r>
      <w:r>
        <w:t xml:space="preserve">   estrato    </w:t>
      </w:r>
      <w:r>
        <w:t xml:space="preserve">   centro    </w:t>
      </w:r>
      <w:r>
        <w:t xml:space="preserve">   núcleo    </w:t>
      </w:r>
      <w:r>
        <w:t xml:space="preserve">   manto    </w:t>
      </w:r>
      <w:r>
        <w:t xml:space="preserve">   corteza    </w:t>
      </w:r>
      <w:r>
        <w:t xml:space="preserve">   desgaste    </w:t>
      </w:r>
      <w:r>
        <w:t xml:space="preserve">   erosión    </w:t>
      </w:r>
      <w:r>
        <w:t xml:space="preserve">   accidentegeográfico    </w:t>
      </w:r>
      <w:r>
        <w:t xml:space="preserve">   roca    </w:t>
      </w:r>
      <w:r>
        <w:t xml:space="preserve">   ígneo    </w:t>
      </w:r>
      <w:r>
        <w:t xml:space="preserve">   sedimentario    </w:t>
      </w:r>
      <w:r>
        <w:t xml:space="preserve">   metamórfico    </w:t>
      </w:r>
      <w:r>
        <w:t xml:space="preserve">   fósil    </w:t>
      </w:r>
      <w:r>
        <w:t xml:space="preserve">   activo    </w:t>
      </w:r>
      <w:r>
        <w:t xml:space="preserve">   inactivo    </w:t>
      </w:r>
      <w:r>
        <w:t xml:space="preserve">   extinto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Geología w/o</dc:title>
  <dcterms:created xsi:type="dcterms:W3CDTF">2021-10-11T07:55:33Z</dcterms:created>
  <dcterms:modified xsi:type="dcterms:W3CDTF">2021-10-11T07:55:33Z</dcterms:modified>
</cp:coreProperties>
</file>