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Geologic Activity Glossary Words</w:t>
      </w:r>
    </w:p>
    <w:p>
      <w:pPr>
        <w:pStyle w:val="Questions"/>
      </w:pPr>
      <w:r>
        <w:t xml:space="preserve">1. ETDAL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DLGFION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AULALIVL NFA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NEIOOTVNCC SNCRRUET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OIDAPNLLFO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FIUPLT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SNEIROO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RGTDENIA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CCRTETNISVUO SEOSSPERC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YCNENISL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DUSBTCEDU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GRVEONNETC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VURDIESTTEC SOEEPSRSC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MNSTIEED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FTLAUGIN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SLUTCAR IEDMANTFROO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ENNCITILA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Activity Glossary Words</dc:title>
  <dcterms:created xsi:type="dcterms:W3CDTF">2021-10-11T07:55:43Z</dcterms:created>
  <dcterms:modified xsi:type="dcterms:W3CDTF">2021-10-11T07:55:43Z</dcterms:modified>
</cp:coreProperties>
</file>