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scientists determine the absolute age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of igneous rock that forms when magma is injected rock and then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the age of an event or object in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time needed for half of a sample of a radioactive isotope to undergo radioactive decay to form daughter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gap in the geologic rock record that forms when rock layers are eroded or when sediment is not deposited for a long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or crack in the Earth's crust along which rocks shift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determining whether an object or event is older or younger than other objects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standard method used by earth scientists to obtain the relative ages of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earth's forces move rock layers up or down unevenly, so that the layers are slanted.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rocks when rock layers are squeezed sideways.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Dating</dc:title>
  <dcterms:created xsi:type="dcterms:W3CDTF">2021-10-11T07:55:03Z</dcterms:created>
  <dcterms:modified xsi:type="dcterms:W3CDTF">2021-10-11T07:55:03Z</dcterms:modified>
</cp:coreProperties>
</file>