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Earth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Ammonite    </w:t>
      </w:r>
      <w:r>
        <w:t xml:space="preserve">   Index Dating    </w:t>
      </w:r>
      <w:r>
        <w:t xml:space="preserve">   Index Fossil    </w:t>
      </w:r>
      <w:r>
        <w:t xml:space="preserve">   Crinoids    </w:t>
      </w:r>
      <w:r>
        <w:t xml:space="preserve">   Geologic Age    </w:t>
      </w:r>
      <w:r>
        <w:t xml:space="preserve">   White Sedimentary Rock    </w:t>
      </w:r>
      <w:r>
        <w:t xml:space="preserve">   Gastropod    </w:t>
      </w:r>
      <w:r>
        <w:t xml:space="preserve">   Relative Age    </w:t>
      </w:r>
      <w:r>
        <w:t xml:space="preserve">   Absolute Age    </w:t>
      </w:r>
      <w:r>
        <w:t xml:space="preserve">   Mineral    </w:t>
      </w:r>
      <w:r>
        <w:t xml:space="preserve">   Tiktaalik    </w:t>
      </w:r>
      <w:r>
        <w:t xml:space="preserve">   superposition    </w:t>
      </w:r>
      <w:r>
        <w:t xml:space="preserve">   Relative Dating    </w:t>
      </w:r>
      <w:r>
        <w:t xml:space="preserve">   Sedimentary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Earth Word Search</dc:title>
  <dcterms:created xsi:type="dcterms:W3CDTF">2021-10-11T07:56:07Z</dcterms:created>
  <dcterms:modified xsi:type="dcterms:W3CDTF">2021-10-11T07:56:07Z</dcterms:modified>
</cp:coreProperties>
</file>