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forming magma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or process of rotting;decay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the earths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mineralogical and structural adjustments of solid rocks to physical and chemical conditions of differing from those under whick the rocks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weathering also known as mechanical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weakening and subsequent disintegration of rock by  plants,animals and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motion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cohesive slab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compact.or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hardening and welding of clastic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the solidification of igneous rocks underground by crystallization of magma.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or occuring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fluid or hardenened stream or avalanche of mud.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formation of volcano by accumulation of magma solidifying within and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geological phenomenon which water-laden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erosion or disintergration of rocks,buildings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of deposition of a solid material from a state of susupension or solution 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study of earth's materials and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downslope movement  of soil,rock,and regolith under the direct influence or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eroding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Processes</dc:title>
  <dcterms:created xsi:type="dcterms:W3CDTF">2021-10-11T07:55:07Z</dcterms:created>
  <dcterms:modified xsi:type="dcterms:W3CDTF">2021-10-11T07:55:07Z</dcterms:modified>
</cp:coreProperties>
</file>