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Sedimentary layers should be formed horizontally.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Cross-cutting Relationships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Undisturbed, the oldest layer is on the bottom and the youngest on top.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Angular Unconformity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any existing feature is cut by a fault or intrusive igneous rock, the feature must be older than the fault or intrusion.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Nonconformity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inclusion must be older than the rock in which it is found.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Fossil Succession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Geology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Unconformity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gap in the Geological Record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Law of Inclusions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erosional contact between non-parallel sedimentary rock layers.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James Hutton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erosional contact between parallel sedimentary rock layers.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Disconformity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Sedimentary Rock touching non-sedimentary rock.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Law of Superposition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Fossil organisms succeed each other in a definite and determinable manner.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Original Horizontality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</dc:title>
  <dcterms:created xsi:type="dcterms:W3CDTF">2021-10-11T07:55:39Z</dcterms:created>
  <dcterms:modified xsi:type="dcterms:W3CDTF">2021-10-11T07:55:39Z</dcterms:modified>
</cp:coreProperties>
</file>