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</w:t>
      </w:r>
    </w:p>
    <w:p>
      <w:pPr>
        <w:pStyle w:val="Questions"/>
      </w:pPr>
      <w:r>
        <w:t xml:space="preserve">1. OELICOGG EMTI ASLEC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LAW OF UPSIONRPTOEIS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FSLSIO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DPROIE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CKRO RTASAT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INSORUAD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IABCRTAE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LZPOCOAEI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SATIICSR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IOOCNZCE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SLAMMAM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ATNIG SISCENT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SSAM NIOTCIETXN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FIOLRGENW PTNASL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</dc:title>
  <dcterms:created xsi:type="dcterms:W3CDTF">2021-10-11T07:55:45Z</dcterms:created>
  <dcterms:modified xsi:type="dcterms:W3CDTF">2021-10-11T07:55:45Z</dcterms:modified>
</cp:coreProperties>
</file>