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Geologic Time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oxygen poor environment where overtime plant material changes into Kohls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connects two continents that were previously separated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oldest era of the Phanerozoic eon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middle era of the Phanerozoic eon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separation of a population of organisms from the rest of its species due to some physical barrier such as a mountain range or an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Where Mesozoic  marine reptiles with small heads long necks and flippers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Are dominant Mesozoic  land bird breeds that walked with legs positions directly below their hips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Were Mesozoic  flying reptiles with large fat like wings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body of water formed when ocean water floods continents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accident landmass with separated into present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extinction of many species on earth within a short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youngest era of the Phanerozoic eon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eons are subdivided into smaller units of time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eras are subdivided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are the longest units of geologic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Geologic Time </dc:title>
  <dcterms:created xsi:type="dcterms:W3CDTF">2021-10-11T07:55:49Z</dcterms:created>
  <dcterms:modified xsi:type="dcterms:W3CDTF">2021-10-11T07:55:49Z</dcterms:modified>
</cp:coreProperties>
</file>