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 that don't seem to have a function but might have once functioned in an ancestor.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evolution as a slow, ongoing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dating compares the amount of radioactive element with the amount of non-radioactive element in a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inherited trait that makes an individual different from other members of its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body parts can indicate two or more species share common ancestors.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dating looks at fossil location in a particular layer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evidence, such as the development of an antibiotic resistance in bacteria, supports 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variation that makes an organism better suited to its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inherited characteristics of a species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can provide evidence about how closely related organisms 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2021-10-11T07:54:30Z</dcterms:created>
  <dcterms:modified xsi:type="dcterms:W3CDTF">2021-10-11T07:54:30Z</dcterms:modified>
</cp:coreProperties>
</file>