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any fault or rock is younger than what it cuts across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layer above the other is younger than the one under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 layer form when lava flows onto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is laid down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inclusion must be older than the rock it is enclosed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subdivision of an eon of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Processes occurring today that happened in the past.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layer formed when magma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the earths crust where movement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species that died off and are no longer living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old rock and new rock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tell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layers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Subdivision of an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Subdivision of geologic time that is longer than an age but shorter than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type that forms from the cooling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division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Core of ice than can help tell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subdivision of geologic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2021-10-11T07:55:58Z</dcterms:created>
  <dcterms:modified xsi:type="dcterms:W3CDTF">2021-10-11T07:55:58Z</dcterms:modified>
</cp:coreProperties>
</file>