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igneous rock layer formed when magma hardens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principle that states that an inclusion (any material trapped inside a mineral as it forms) must be older than the rock it is enclosed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subdivision of geologic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subdivision of geologic time that is longer than an age but shorter than a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rock that forms from the cooling of molten rock at or below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subdivision of an eon on the geologic time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that refers to layers of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States that sedimentary rock layers are laid down in horizontal layers and so if they are titled something has disturbed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principle that states that an igneous rock, fault, or other geologic feature must be younger than any rock across which it cuts.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 processes occurring today are similar to those that occurred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 igneous rock layer formed when lava flows onto Earth's surface and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geologic principle that states that in horizontal layers of sedimentary rock, each layer is older than the layer above it and younger than the layer below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in the earth's crust where movement has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an old, eroded rock surface is in contact with a newer rock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chronological dating that relates geological strata to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drill core of ice that can help tell the climates of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term that typically describes a species that no longer has any known living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division of geologic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subdivision of an era on the geologic time scale.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</dc:title>
  <dcterms:created xsi:type="dcterms:W3CDTF">2021-10-11T07:56:03Z</dcterms:created>
  <dcterms:modified xsi:type="dcterms:W3CDTF">2021-10-11T07:56:03Z</dcterms:modified>
</cp:coreProperties>
</file>