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of earth's history into blocks of time eons, eras,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required for one-half of the atoms of a radioactive substance to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time equal to a billion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division of time that is a subdivision of an eon and it itself subdivided into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determining the age or date of organic matter from the relative proportions of the carbon isotopes carbon-12 and carbon-14.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determining the relative order of past events without determining exact 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dating geological or archaeological specimens by determining the relative proportions of particular radioactive isotopes present in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fossil that is associated with a particular span of geologic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unit of the geologic time scale that is a subdivision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spontaneous decay of a certain unstable atom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remains or traces of an organism preserved from the geologic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division of time that is a subdivision of a period and is itself subdivided into 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2021-10-11T07:54:44Z</dcterms:created>
  <dcterms:modified xsi:type="dcterms:W3CDTF">2021-10-11T07:54:44Z</dcterms:modified>
</cp:coreProperties>
</file>